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ED4E9" w14:textId="77777777" w:rsidR="007E09FF" w:rsidRDefault="007E09FF" w:rsidP="007E09FF">
      <w:pPr>
        <w:bidi/>
        <w:jc w:val="both"/>
        <w:rPr>
          <w:rFonts w:cs="B Nazanin"/>
        </w:rPr>
      </w:pPr>
      <w:r w:rsidRPr="007E09FF">
        <w:rPr>
          <w:rFonts w:cs="B Nazanin" w:hint="cs"/>
          <w:rtl/>
        </w:rPr>
        <w:t>این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صورتجلسه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در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راستای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قرارداد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پژوهشی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تقاضامحور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بین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دانشگاه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هنر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اسلامی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تبریز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و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سازمان</w:t>
      </w:r>
      <w:r w:rsidRPr="007E09FF">
        <w:rPr>
          <w:rFonts w:cs="B Nazanin"/>
          <w:rtl/>
        </w:rPr>
        <w:t xml:space="preserve"> ..........................................................</w:t>
      </w:r>
      <w:r w:rsidRPr="007E09FF">
        <w:rPr>
          <w:rFonts w:cs="B Nazanin" w:hint="cs"/>
          <w:rtl/>
        </w:rPr>
        <w:t>،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تحت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عنوان</w:t>
      </w:r>
      <w:r w:rsidRPr="007E09FF">
        <w:rPr>
          <w:rFonts w:cs="B Nazanin"/>
          <w:rtl/>
        </w:rPr>
        <w:t>:".................................................................................."</w:t>
      </w:r>
      <w:r w:rsidRPr="007E09FF">
        <w:rPr>
          <w:rFonts w:cs="B Nazanin" w:hint="cs"/>
          <w:rtl/>
        </w:rPr>
        <w:t>با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شماره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قرارداد</w:t>
      </w:r>
      <w:r w:rsidRPr="007E09FF">
        <w:rPr>
          <w:rFonts w:cs="B Nazanin"/>
          <w:rtl/>
        </w:rPr>
        <w:t>: ......................</w:t>
      </w:r>
      <w:r>
        <w:rPr>
          <w:rFonts w:cs="B Nazanin" w:hint="cs"/>
          <w:rtl/>
        </w:rPr>
        <w:t xml:space="preserve"> </w:t>
      </w:r>
      <w:r w:rsidRPr="007E09FF">
        <w:rPr>
          <w:rFonts w:cs="B Nazanin" w:hint="cs"/>
          <w:rtl/>
        </w:rPr>
        <w:t>مورخ</w:t>
      </w:r>
      <w:r w:rsidRPr="007E09FF">
        <w:rPr>
          <w:rFonts w:cs="B Nazanin"/>
          <w:rtl/>
        </w:rPr>
        <w:t>: .................</w:t>
      </w:r>
      <w:r>
        <w:rPr>
          <w:rFonts w:cs="B Nazanin" w:hint="cs"/>
          <w:rtl/>
        </w:rPr>
        <w:t xml:space="preserve"> </w:t>
      </w:r>
      <w:r w:rsidRPr="007E09FF">
        <w:rPr>
          <w:rFonts w:cs="B Nazanin" w:hint="cs"/>
          <w:rtl/>
        </w:rPr>
        <w:t>تنظیم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شده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است،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با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هدف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تعیین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مجری،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همکاران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طرح،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و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تعهدات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مربوطه</w:t>
      </w:r>
      <w:r w:rsidRPr="007E09FF">
        <w:rPr>
          <w:rFonts w:cs="B Nazanin"/>
          <w:rtl/>
        </w:rPr>
        <w:t>.</w:t>
      </w:r>
    </w:p>
    <w:p w14:paraId="040A997A" w14:textId="77777777" w:rsidR="007E09FF" w:rsidRPr="007E09FF" w:rsidRDefault="007E09FF" w:rsidP="007E09FF">
      <w:pPr>
        <w:bidi/>
        <w:rPr>
          <w:rFonts w:cs="B Nazanin"/>
          <w:b/>
          <w:bCs/>
          <w:rtl/>
        </w:rPr>
      </w:pPr>
      <w:r w:rsidRPr="007E09FF">
        <w:rPr>
          <w:rFonts w:cs="B Nazanin"/>
          <w:b/>
          <w:bCs/>
          <w:rtl/>
          <w:lang w:bidi="fa-IR"/>
        </w:rPr>
        <w:t xml:space="preserve">۱. </w:t>
      </w:r>
      <w:r w:rsidRPr="007E09FF">
        <w:rPr>
          <w:rFonts w:cs="B Nazanin" w:hint="cs"/>
          <w:b/>
          <w:bCs/>
          <w:rtl/>
        </w:rPr>
        <w:t>تعیین</w:t>
      </w:r>
      <w:r w:rsidRPr="007E09FF">
        <w:rPr>
          <w:rFonts w:cs="B Nazanin"/>
          <w:b/>
          <w:bCs/>
          <w:rtl/>
        </w:rPr>
        <w:t xml:space="preserve"> </w:t>
      </w:r>
      <w:r w:rsidRPr="007E09FF">
        <w:rPr>
          <w:rFonts w:cs="B Nazanin" w:hint="cs"/>
          <w:b/>
          <w:bCs/>
          <w:rtl/>
        </w:rPr>
        <w:t>مجری</w:t>
      </w:r>
      <w:r w:rsidRPr="007E09FF">
        <w:rPr>
          <w:rFonts w:cs="B Nazanin"/>
          <w:b/>
          <w:bCs/>
          <w:rtl/>
        </w:rPr>
        <w:t xml:space="preserve"> </w:t>
      </w:r>
      <w:r w:rsidRPr="007E09FF">
        <w:rPr>
          <w:rFonts w:cs="B Nazanin" w:hint="cs"/>
          <w:b/>
          <w:bCs/>
          <w:rtl/>
        </w:rPr>
        <w:t>طرح:</w:t>
      </w:r>
    </w:p>
    <w:p w14:paraId="5D0F9183" w14:textId="31661338" w:rsidR="007E09FF" w:rsidRDefault="007E09FF" w:rsidP="00DC11B0">
      <w:pPr>
        <w:bidi/>
        <w:jc w:val="both"/>
        <w:rPr>
          <w:rFonts w:cs="B Nazanin"/>
          <w:rtl/>
        </w:rPr>
      </w:pPr>
      <w:r w:rsidRPr="007E09FF">
        <w:rPr>
          <w:rFonts w:cs="B Nazanin" w:hint="cs"/>
          <w:rtl/>
        </w:rPr>
        <w:t>براساس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مصوبه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شماره</w:t>
      </w:r>
      <w:r w:rsidRPr="007E09FF">
        <w:rPr>
          <w:rFonts w:cs="B Nazanin"/>
          <w:rtl/>
        </w:rPr>
        <w:t xml:space="preserve"> .................. </w:t>
      </w:r>
      <w:r w:rsidRPr="007E09FF">
        <w:rPr>
          <w:rFonts w:cs="B Nazanin" w:hint="cs"/>
          <w:rtl/>
        </w:rPr>
        <w:t>مورخ</w:t>
      </w:r>
      <w:r w:rsidRPr="007E09FF">
        <w:rPr>
          <w:rFonts w:cs="B Nazanin"/>
          <w:rtl/>
        </w:rPr>
        <w:t xml:space="preserve"> .................... </w:t>
      </w:r>
      <w:r w:rsidRPr="007E09FF">
        <w:rPr>
          <w:rFonts w:cs="B Nazanin" w:hint="cs"/>
          <w:rtl/>
        </w:rPr>
        <w:t>شورای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پژوهش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و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فناوری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دانشگاه،</w:t>
      </w:r>
      <w:r w:rsidR="00DC11B0">
        <w:rPr>
          <w:rFonts w:cs="B Nazanin"/>
        </w:rPr>
        <w:t xml:space="preserve"> </w:t>
      </w:r>
      <w:r w:rsidRPr="007E09FF">
        <w:rPr>
          <w:rFonts w:cs="B Nazanin" w:hint="cs"/>
          <w:rtl/>
        </w:rPr>
        <w:t>آقای</w:t>
      </w:r>
      <w:r w:rsidRPr="007E09FF">
        <w:rPr>
          <w:rFonts w:cs="B Nazanin"/>
          <w:rtl/>
        </w:rPr>
        <w:t>/</w:t>
      </w:r>
      <w:r w:rsidRPr="007E09FF">
        <w:rPr>
          <w:rFonts w:cs="B Nazanin" w:hint="cs"/>
          <w:rtl/>
        </w:rPr>
        <w:t>خانم</w:t>
      </w:r>
      <w:r w:rsidRPr="007E09FF">
        <w:rPr>
          <w:rFonts w:cs="B Nazanin"/>
          <w:rtl/>
        </w:rPr>
        <w:t xml:space="preserve"> ..................................................</w:t>
      </w:r>
      <w:r w:rsidR="00DC11B0">
        <w:rPr>
          <w:rFonts w:cs="B Nazanin"/>
        </w:rPr>
        <w:t xml:space="preserve"> </w:t>
      </w:r>
      <w:r w:rsidRPr="007E09FF">
        <w:rPr>
          <w:rFonts w:cs="B Nazanin" w:hint="cs"/>
          <w:rtl/>
        </w:rPr>
        <w:t>به</w:t>
      </w:r>
      <w:r w:rsidR="00DC11B0">
        <w:rPr>
          <w:rFonts w:cs="B Nazanin"/>
        </w:rPr>
        <w:t xml:space="preserve"> </w:t>
      </w:r>
      <w:r w:rsidRPr="007E09FF">
        <w:rPr>
          <w:rFonts w:cs="B Nazanin" w:hint="cs"/>
          <w:rtl/>
        </w:rPr>
        <w:t>‌عنوان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نماینده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دانشگاه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و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مجری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طرح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تعیین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می‌شود</w:t>
      </w:r>
      <w:r w:rsidRPr="007E09FF">
        <w:rPr>
          <w:rFonts w:cs="B Nazanin"/>
          <w:rtl/>
        </w:rPr>
        <w:t>.</w:t>
      </w:r>
      <w:r w:rsidR="00DC11B0">
        <w:rPr>
          <w:rFonts w:cs="B Nazanin"/>
        </w:rPr>
        <w:t xml:space="preserve"> </w:t>
      </w:r>
      <w:r w:rsidRPr="007E09FF">
        <w:rPr>
          <w:rFonts w:cs="B Nazanin" w:hint="cs"/>
          <w:rtl/>
        </w:rPr>
        <w:t>ایشان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موظف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به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اجرای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کلیه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مفاد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قرارداد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بوده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و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در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صورت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قصور،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دانشگاه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مجاز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است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خسارات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وارده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را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از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محل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حقوق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و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مزایای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ایشان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جبران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نماید</w:t>
      </w:r>
      <w:r w:rsidRPr="007E09FF">
        <w:rPr>
          <w:rFonts w:cs="B Nazanin"/>
          <w:rtl/>
        </w:rPr>
        <w:t xml:space="preserve">. </w:t>
      </w:r>
      <w:r w:rsidRPr="007E09FF">
        <w:rPr>
          <w:rFonts w:cs="B Nazanin" w:hint="cs"/>
          <w:rtl/>
        </w:rPr>
        <w:t>مجری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طرح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در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این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زمینه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ادعایی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نخواهد</w:t>
      </w:r>
      <w:r w:rsidRPr="007E09FF">
        <w:rPr>
          <w:rFonts w:cs="B Nazanin"/>
          <w:rtl/>
        </w:rPr>
        <w:t xml:space="preserve"> </w:t>
      </w:r>
      <w:r w:rsidRPr="007E09FF">
        <w:rPr>
          <w:rFonts w:cs="B Nazanin" w:hint="cs"/>
          <w:rtl/>
        </w:rPr>
        <w:t>داشت</w:t>
      </w:r>
      <w:r w:rsidRPr="007E09FF">
        <w:rPr>
          <w:rFonts w:cs="B Nazanin"/>
          <w:rtl/>
        </w:rPr>
        <w:t>.</w:t>
      </w:r>
    </w:p>
    <w:p w14:paraId="6613DB83" w14:textId="38DAC5FF" w:rsidR="00DC11B0" w:rsidRPr="00DC11B0" w:rsidRDefault="007E09FF" w:rsidP="00DC11B0">
      <w:pPr>
        <w:bidi/>
        <w:rPr>
          <w:rFonts w:cs="B Nazanin"/>
          <w:b/>
          <w:bCs/>
          <w:rtl/>
        </w:rPr>
      </w:pPr>
      <w:r w:rsidRPr="007E09FF">
        <w:rPr>
          <w:rFonts w:cs="B Nazanin"/>
          <w:b/>
          <w:bCs/>
          <w:rtl/>
          <w:lang w:bidi="fa-IR"/>
        </w:rPr>
        <w:t xml:space="preserve">۲. </w:t>
      </w:r>
      <w:r w:rsidRPr="007E09FF">
        <w:rPr>
          <w:rFonts w:cs="B Nazanin" w:hint="cs"/>
          <w:b/>
          <w:bCs/>
          <w:rtl/>
        </w:rPr>
        <w:t>اعضای</w:t>
      </w:r>
      <w:r w:rsidRPr="007E09FF">
        <w:rPr>
          <w:rFonts w:cs="B Nazanin"/>
          <w:b/>
          <w:bCs/>
          <w:rtl/>
        </w:rPr>
        <w:t xml:space="preserve"> </w:t>
      </w:r>
      <w:r w:rsidRPr="007E09FF">
        <w:rPr>
          <w:rFonts w:cs="B Nazanin" w:hint="cs"/>
          <w:b/>
          <w:bCs/>
          <w:rtl/>
        </w:rPr>
        <w:t>تیم</w:t>
      </w:r>
      <w:r w:rsidRPr="007E09FF">
        <w:rPr>
          <w:rFonts w:cs="B Nazanin"/>
          <w:b/>
          <w:bCs/>
          <w:rtl/>
        </w:rPr>
        <w:t xml:space="preserve"> </w:t>
      </w:r>
      <w:r w:rsidRPr="007E09FF">
        <w:rPr>
          <w:rFonts w:cs="B Nazanin" w:hint="cs"/>
          <w:b/>
          <w:bCs/>
          <w:rtl/>
        </w:rPr>
        <w:t>پژوهشی:</w:t>
      </w:r>
      <w:r w:rsidRPr="007E09FF">
        <w:rPr>
          <w:rFonts w:cs="B Nazanin"/>
        </w:rPr>
        <w:tab/>
      </w:r>
      <w:r w:rsidRPr="007E09FF">
        <w:rPr>
          <w:rFonts w:cs="B Nazanin"/>
        </w:rPr>
        <w:tab/>
      </w:r>
      <w:r w:rsidRPr="007E09FF">
        <w:rPr>
          <w:rFonts w:cs="B Nazanin"/>
        </w:rPr>
        <w:tab/>
      </w:r>
    </w:p>
    <w:tbl>
      <w:tblPr>
        <w:tblStyle w:val="PlainTable1"/>
        <w:bidiVisual/>
        <w:tblW w:w="0" w:type="auto"/>
        <w:tblLook w:val="04A0" w:firstRow="1" w:lastRow="0" w:firstColumn="1" w:lastColumn="0" w:noHBand="0" w:noVBand="1"/>
      </w:tblPr>
      <w:tblGrid>
        <w:gridCol w:w="595"/>
        <w:gridCol w:w="1532"/>
        <w:gridCol w:w="918"/>
        <w:gridCol w:w="851"/>
        <w:gridCol w:w="1134"/>
        <w:gridCol w:w="992"/>
        <w:gridCol w:w="851"/>
        <w:gridCol w:w="614"/>
        <w:gridCol w:w="1755"/>
      </w:tblGrid>
      <w:tr w:rsidR="00DC11B0" w:rsidRPr="00DC11B0" w14:paraId="40EB0FDC" w14:textId="77777777" w:rsidTr="00DC1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0D6271FD" w14:textId="0D0546BC" w:rsidR="00DC11B0" w:rsidRPr="00DC11B0" w:rsidRDefault="00DC11B0" w:rsidP="00DC11B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C11B0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534" w:type="dxa"/>
            <w:vAlign w:val="center"/>
          </w:tcPr>
          <w:p w14:paraId="14BBA704" w14:textId="10D83CF9" w:rsidR="00DC11B0" w:rsidRPr="00DC11B0" w:rsidRDefault="00DC11B0" w:rsidP="00DC11B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DC11B0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DC11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C11B0">
              <w:rPr>
                <w:rFonts w:cs="B Nazanin" w:hint="cs"/>
                <w:sz w:val="20"/>
                <w:szCs w:val="20"/>
                <w:rtl/>
              </w:rPr>
              <w:t>و</w:t>
            </w:r>
            <w:r w:rsidRPr="00DC11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C11B0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DC11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C11B0">
              <w:rPr>
                <w:rFonts w:cs="B Nazanin" w:hint="cs"/>
                <w:sz w:val="20"/>
                <w:szCs w:val="20"/>
                <w:rtl/>
              </w:rPr>
              <w:t>خانوادگی</w:t>
            </w:r>
          </w:p>
        </w:tc>
        <w:tc>
          <w:tcPr>
            <w:tcW w:w="918" w:type="dxa"/>
            <w:vAlign w:val="center"/>
          </w:tcPr>
          <w:p w14:paraId="7E030F74" w14:textId="56F6BDD5" w:rsidR="00DC11B0" w:rsidRPr="00DC11B0" w:rsidRDefault="00DC11B0" w:rsidP="00DC11B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DC11B0">
              <w:rPr>
                <w:rFonts w:cs="B Nazanin" w:hint="cs"/>
                <w:sz w:val="20"/>
                <w:szCs w:val="20"/>
                <w:rtl/>
              </w:rPr>
              <w:t>رشته</w:t>
            </w:r>
            <w:r w:rsidRPr="00DC11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C11B0">
              <w:rPr>
                <w:rFonts w:cs="B Nazanin" w:hint="cs"/>
                <w:sz w:val="20"/>
                <w:szCs w:val="20"/>
                <w:rtl/>
              </w:rPr>
              <w:t>تحصیلی</w:t>
            </w:r>
          </w:p>
        </w:tc>
        <w:tc>
          <w:tcPr>
            <w:tcW w:w="851" w:type="dxa"/>
            <w:vAlign w:val="center"/>
          </w:tcPr>
          <w:p w14:paraId="5674CE86" w14:textId="38400A17" w:rsidR="00DC11B0" w:rsidRPr="00DC11B0" w:rsidRDefault="00DC11B0" w:rsidP="00DC11B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DC11B0">
              <w:rPr>
                <w:rFonts w:cs="B Nazanin" w:hint="cs"/>
                <w:sz w:val="20"/>
                <w:szCs w:val="20"/>
                <w:rtl/>
              </w:rPr>
              <w:t>مرتبه</w:t>
            </w:r>
            <w:r w:rsidRPr="00DC11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C11B0">
              <w:rPr>
                <w:rFonts w:cs="B Nazanin" w:hint="cs"/>
                <w:sz w:val="20"/>
                <w:szCs w:val="20"/>
                <w:rtl/>
              </w:rPr>
              <w:t>علمی</w:t>
            </w:r>
          </w:p>
        </w:tc>
        <w:tc>
          <w:tcPr>
            <w:tcW w:w="1134" w:type="dxa"/>
            <w:vAlign w:val="center"/>
          </w:tcPr>
          <w:p w14:paraId="5A23CE68" w14:textId="002CC450" w:rsidR="00DC11B0" w:rsidRPr="00DC11B0" w:rsidRDefault="00DC11B0" w:rsidP="00DC11B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DC11B0">
              <w:rPr>
                <w:rFonts w:cs="B Nazanin" w:hint="cs"/>
                <w:sz w:val="20"/>
                <w:szCs w:val="20"/>
                <w:rtl/>
              </w:rPr>
              <w:t>وابستگی</w:t>
            </w:r>
            <w:r w:rsidRPr="00DC11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C11B0">
              <w:rPr>
                <w:rFonts w:cs="B Nazanin" w:hint="cs"/>
                <w:sz w:val="20"/>
                <w:szCs w:val="20"/>
                <w:rtl/>
              </w:rPr>
              <w:t>سازمانی</w:t>
            </w:r>
          </w:p>
        </w:tc>
        <w:tc>
          <w:tcPr>
            <w:tcW w:w="992" w:type="dxa"/>
            <w:vAlign w:val="center"/>
          </w:tcPr>
          <w:p w14:paraId="2AB262EB" w14:textId="56D12EF2" w:rsidR="00DC11B0" w:rsidRPr="00DC11B0" w:rsidRDefault="00DC11B0" w:rsidP="00DC11B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DC11B0">
              <w:rPr>
                <w:rFonts w:cs="B Nazanin" w:hint="cs"/>
                <w:sz w:val="20"/>
                <w:szCs w:val="20"/>
                <w:rtl/>
              </w:rPr>
              <w:t>نوع</w:t>
            </w:r>
            <w:r w:rsidRPr="00DC11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C11B0">
              <w:rPr>
                <w:rFonts w:cs="B Nazanin" w:hint="cs"/>
                <w:sz w:val="20"/>
                <w:szCs w:val="20"/>
                <w:rtl/>
              </w:rPr>
              <w:t>همکاری</w:t>
            </w:r>
          </w:p>
        </w:tc>
        <w:tc>
          <w:tcPr>
            <w:tcW w:w="851" w:type="dxa"/>
            <w:vAlign w:val="center"/>
          </w:tcPr>
          <w:p w14:paraId="1889A3DF" w14:textId="60C51D06" w:rsidR="00DC11B0" w:rsidRPr="00DC11B0" w:rsidRDefault="00DC11B0" w:rsidP="00DC11B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DC11B0">
              <w:rPr>
                <w:rFonts w:cs="B Nazanin" w:hint="cs"/>
                <w:sz w:val="20"/>
                <w:szCs w:val="20"/>
                <w:rtl/>
              </w:rPr>
              <w:t>نقش</w:t>
            </w:r>
            <w:r w:rsidRPr="00DC11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C11B0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DC11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C11B0">
              <w:rPr>
                <w:rFonts w:cs="B Nazanin" w:hint="cs"/>
                <w:sz w:val="20"/>
                <w:szCs w:val="20"/>
                <w:rtl/>
              </w:rPr>
              <w:t>طرح</w:t>
            </w:r>
          </w:p>
        </w:tc>
        <w:tc>
          <w:tcPr>
            <w:tcW w:w="610" w:type="dxa"/>
            <w:vAlign w:val="center"/>
          </w:tcPr>
          <w:p w14:paraId="736054F6" w14:textId="2BB5EF56" w:rsidR="00DC11B0" w:rsidRPr="00DC11B0" w:rsidRDefault="00DC11B0" w:rsidP="00DC11B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DC11B0">
              <w:rPr>
                <w:rFonts w:cs="B Nazanin" w:hint="cs"/>
                <w:sz w:val="20"/>
                <w:szCs w:val="20"/>
                <w:rtl/>
              </w:rPr>
              <w:t>درصد</w:t>
            </w:r>
            <w:r w:rsidRPr="00DC11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C11B0">
              <w:rPr>
                <w:rFonts w:cs="B Nazanin" w:hint="cs"/>
                <w:sz w:val="20"/>
                <w:szCs w:val="20"/>
                <w:rtl/>
              </w:rPr>
              <w:t>سهم</w:t>
            </w:r>
          </w:p>
        </w:tc>
        <w:tc>
          <w:tcPr>
            <w:tcW w:w="1757" w:type="dxa"/>
            <w:vAlign w:val="center"/>
          </w:tcPr>
          <w:p w14:paraId="51A84EFD" w14:textId="0C5FA210" w:rsidR="00DC11B0" w:rsidRPr="00DC11B0" w:rsidRDefault="00DC11B0" w:rsidP="00DC11B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DC11B0">
              <w:rPr>
                <w:rFonts w:cs="B Nazanin" w:hint="cs"/>
                <w:sz w:val="20"/>
                <w:szCs w:val="20"/>
                <w:rtl/>
              </w:rPr>
              <w:t>امض</w:t>
            </w:r>
            <w:r w:rsidRPr="00DC11B0">
              <w:rPr>
                <w:rFonts w:cs="B Nazanin" w:hint="cs"/>
                <w:sz w:val="20"/>
                <w:szCs w:val="20"/>
                <w:rtl/>
                <w:lang w:bidi="fa-IR"/>
              </w:rPr>
              <w:t>اء</w:t>
            </w:r>
          </w:p>
        </w:tc>
      </w:tr>
      <w:tr w:rsidR="00DC11B0" w:rsidRPr="00DC11B0" w14:paraId="7A0835C6" w14:textId="77777777" w:rsidTr="00DC1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14CC3D7F" w14:textId="3AD64BC0" w:rsidR="00DC11B0" w:rsidRPr="00DC11B0" w:rsidRDefault="00DC11B0" w:rsidP="00DC11B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534" w:type="dxa"/>
            <w:vAlign w:val="center"/>
          </w:tcPr>
          <w:p w14:paraId="7A5FEB0E" w14:textId="77777777" w:rsidR="00DC11B0" w:rsidRPr="00DC11B0" w:rsidRDefault="00DC11B0" w:rsidP="00DC11B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8" w:type="dxa"/>
            <w:vAlign w:val="center"/>
          </w:tcPr>
          <w:p w14:paraId="4CC96196" w14:textId="77777777" w:rsidR="00DC11B0" w:rsidRPr="00DC11B0" w:rsidRDefault="00DC11B0" w:rsidP="00DC11B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4B187BD" w14:textId="77777777" w:rsidR="00DC11B0" w:rsidRPr="00DC11B0" w:rsidRDefault="00DC11B0" w:rsidP="00DC11B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9B14C1C" w14:textId="77777777" w:rsidR="00DC11B0" w:rsidRPr="00DC11B0" w:rsidRDefault="00DC11B0" w:rsidP="00DC11B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71C1779B" w14:textId="77777777" w:rsidR="00DC11B0" w:rsidRPr="00DC11B0" w:rsidRDefault="00DC11B0" w:rsidP="00DC11B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616604F" w14:textId="77777777" w:rsidR="00DC11B0" w:rsidRPr="00DC11B0" w:rsidRDefault="00DC11B0" w:rsidP="00DC11B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0" w:type="dxa"/>
            <w:vAlign w:val="center"/>
          </w:tcPr>
          <w:p w14:paraId="437978DC" w14:textId="77777777" w:rsidR="00DC11B0" w:rsidRPr="00DC11B0" w:rsidRDefault="00DC11B0" w:rsidP="00DC11B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57" w:type="dxa"/>
            <w:vAlign w:val="center"/>
          </w:tcPr>
          <w:p w14:paraId="261E78AC" w14:textId="77777777" w:rsidR="00DC11B0" w:rsidRPr="00DC11B0" w:rsidRDefault="00DC11B0" w:rsidP="00DC11B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C11B0" w:rsidRPr="00DC11B0" w14:paraId="48EF5BAC" w14:textId="77777777" w:rsidTr="00DC11B0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2803DE39" w14:textId="4A24CBA2" w:rsidR="00DC11B0" w:rsidRPr="00DC11B0" w:rsidRDefault="00DC11B0" w:rsidP="00DC11B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534" w:type="dxa"/>
            <w:vAlign w:val="center"/>
          </w:tcPr>
          <w:p w14:paraId="3770FCC3" w14:textId="77777777" w:rsidR="00DC11B0" w:rsidRPr="00DC11B0" w:rsidRDefault="00DC11B0" w:rsidP="00DC11B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8" w:type="dxa"/>
            <w:vAlign w:val="center"/>
          </w:tcPr>
          <w:p w14:paraId="049D8655" w14:textId="77777777" w:rsidR="00DC11B0" w:rsidRPr="00DC11B0" w:rsidRDefault="00DC11B0" w:rsidP="00DC11B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A3714EA" w14:textId="77777777" w:rsidR="00DC11B0" w:rsidRPr="00DC11B0" w:rsidRDefault="00DC11B0" w:rsidP="00DC11B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E2A2B07" w14:textId="77777777" w:rsidR="00DC11B0" w:rsidRPr="00DC11B0" w:rsidRDefault="00DC11B0" w:rsidP="00DC11B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52C17319" w14:textId="77777777" w:rsidR="00DC11B0" w:rsidRPr="00DC11B0" w:rsidRDefault="00DC11B0" w:rsidP="00DC11B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26971D4" w14:textId="77777777" w:rsidR="00DC11B0" w:rsidRPr="00DC11B0" w:rsidRDefault="00DC11B0" w:rsidP="00DC11B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0" w:type="dxa"/>
            <w:vAlign w:val="center"/>
          </w:tcPr>
          <w:p w14:paraId="0240B380" w14:textId="77777777" w:rsidR="00DC11B0" w:rsidRPr="00DC11B0" w:rsidRDefault="00DC11B0" w:rsidP="00DC11B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57" w:type="dxa"/>
            <w:vAlign w:val="center"/>
          </w:tcPr>
          <w:p w14:paraId="0732F50B" w14:textId="77777777" w:rsidR="00DC11B0" w:rsidRPr="00DC11B0" w:rsidRDefault="00DC11B0" w:rsidP="00DC11B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C11B0" w:rsidRPr="00DC11B0" w14:paraId="46B5B7DB" w14:textId="77777777" w:rsidTr="00DC1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219CBA8E" w14:textId="00A4D940" w:rsidR="00DC11B0" w:rsidRPr="00DC11B0" w:rsidRDefault="00DC11B0" w:rsidP="00DC11B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534" w:type="dxa"/>
            <w:vAlign w:val="center"/>
          </w:tcPr>
          <w:p w14:paraId="14ADA56B" w14:textId="77777777" w:rsidR="00DC11B0" w:rsidRPr="00DC11B0" w:rsidRDefault="00DC11B0" w:rsidP="00DC11B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8" w:type="dxa"/>
            <w:vAlign w:val="center"/>
          </w:tcPr>
          <w:p w14:paraId="64AFA674" w14:textId="77777777" w:rsidR="00DC11B0" w:rsidRPr="00DC11B0" w:rsidRDefault="00DC11B0" w:rsidP="00DC11B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1918CE7" w14:textId="77777777" w:rsidR="00DC11B0" w:rsidRPr="00DC11B0" w:rsidRDefault="00DC11B0" w:rsidP="00DC11B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7D74ED1" w14:textId="77777777" w:rsidR="00DC11B0" w:rsidRPr="00DC11B0" w:rsidRDefault="00DC11B0" w:rsidP="00DC11B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69F753AF" w14:textId="77777777" w:rsidR="00DC11B0" w:rsidRPr="00DC11B0" w:rsidRDefault="00DC11B0" w:rsidP="00DC11B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0523D69" w14:textId="77777777" w:rsidR="00DC11B0" w:rsidRPr="00DC11B0" w:rsidRDefault="00DC11B0" w:rsidP="00DC11B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0" w:type="dxa"/>
            <w:vAlign w:val="center"/>
          </w:tcPr>
          <w:p w14:paraId="7E0AC101" w14:textId="77777777" w:rsidR="00DC11B0" w:rsidRPr="00DC11B0" w:rsidRDefault="00DC11B0" w:rsidP="00DC11B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57" w:type="dxa"/>
            <w:vAlign w:val="center"/>
          </w:tcPr>
          <w:p w14:paraId="7D9B37B9" w14:textId="77777777" w:rsidR="00DC11B0" w:rsidRPr="00DC11B0" w:rsidRDefault="00DC11B0" w:rsidP="00DC11B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C11B0" w:rsidRPr="00DC11B0" w14:paraId="2EEC7FD1" w14:textId="77777777" w:rsidTr="00DC11B0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445B2BF1" w14:textId="4F2F2618" w:rsidR="00DC11B0" w:rsidRPr="00DC11B0" w:rsidRDefault="00DC11B0" w:rsidP="00DC11B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534" w:type="dxa"/>
            <w:vAlign w:val="center"/>
          </w:tcPr>
          <w:p w14:paraId="78B19F27" w14:textId="77777777" w:rsidR="00DC11B0" w:rsidRPr="00DC11B0" w:rsidRDefault="00DC11B0" w:rsidP="00DC11B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8" w:type="dxa"/>
            <w:vAlign w:val="center"/>
          </w:tcPr>
          <w:p w14:paraId="51339CDE" w14:textId="77777777" w:rsidR="00DC11B0" w:rsidRPr="00DC11B0" w:rsidRDefault="00DC11B0" w:rsidP="00DC11B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415DAAC" w14:textId="77777777" w:rsidR="00DC11B0" w:rsidRPr="00DC11B0" w:rsidRDefault="00DC11B0" w:rsidP="00DC11B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572D327" w14:textId="77777777" w:rsidR="00DC11B0" w:rsidRPr="00DC11B0" w:rsidRDefault="00DC11B0" w:rsidP="00DC11B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711B2A66" w14:textId="77777777" w:rsidR="00DC11B0" w:rsidRPr="00DC11B0" w:rsidRDefault="00DC11B0" w:rsidP="00DC11B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A3683D7" w14:textId="77777777" w:rsidR="00DC11B0" w:rsidRPr="00DC11B0" w:rsidRDefault="00DC11B0" w:rsidP="00DC11B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0" w:type="dxa"/>
            <w:vAlign w:val="center"/>
          </w:tcPr>
          <w:p w14:paraId="586CA173" w14:textId="77777777" w:rsidR="00DC11B0" w:rsidRPr="00DC11B0" w:rsidRDefault="00DC11B0" w:rsidP="00DC11B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57" w:type="dxa"/>
            <w:vAlign w:val="center"/>
          </w:tcPr>
          <w:p w14:paraId="5A7AAA84" w14:textId="77777777" w:rsidR="00DC11B0" w:rsidRPr="00DC11B0" w:rsidRDefault="00DC11B0" w:rsidP="00DC11B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587962C3" w14:textId="214ECBF5" w:rsidR="00DC11B0" w:rsidRDefault="00DC11B0" w:rsidP="007E09FF">
      <w:pPr>
        <w:bidi/>
        <w:rPr>
          <w:rFonts w:cs="B Nazanin"/>
        </w:rPr>
      </w:pPr>
    </w:p>
    <w:p w14:paraId="328D28DD" w14:textId="77777777" w:rsidR="00DC11B0" w:rsidRDefault="007E09FF" w:rsidP="00DC11B0">
      <w:pPr>
        <w:bidi/>
        <w:rPr>
          <w:rFonts w:cs="B Nazanin"/>
          <w:b/>
          <w:bCs/>
          <w:rtl/>
        </w:rPr>
      </w:pPr>
      <w:r w:rsidRPr="00DC11B0">
        <w:rPr>
          <w:rFonts w:cs="B Nazanin"/>
          <w:b/>
          <w:bCs/>
          <w:rtl/>
          <w:lang w:bidi="fa-IR"/>
        </w:rPr>
        <w:t xml:space="preserve">۳. </w:t>
      </w:r>
      <w:r w:rsidRPr="00DC11B0">
        <w:rPr>
          <w:rFonts w:cs="B Nazanin" w:hint="cs"/>
          <w:b/>
          <w:bCs/>
          <w:rtl/>
        </w:rPr>
        <w:t>مشخصات</w:t>
      </w:r>
      <w:r w:rsidRPr="00DC11B0">
        <w:rPr>
          <w:rFonts w:cs="B Nazanin"/>
          <w:b/>
          <w:bCs/>
          <w:rtl/>
        </w:rPr>
        <w:t xml:space="preserve"> </w:t>
      </w:r>
      <w:r w:rsidRPr="00DC11B0">
        <w:rPr>
          <w:rFonts w:cs="B Nazanin" w:hint="cs"/>
          <w:b/>
          <w:bCs/>
          <w:rtl/>
        </w:rPr>
        <w:t>فردی</w:t>
      </w:r>
      <w:r w:rsidRPr="00DC11B0">
        <w:rPr>
          <w:rFonts w:cs="B Nazanin"/>
          <w:b/>
          <w:bCs/>
          <w:rtl/>
        </w:rPr>
        <w:t xml:space="preserve"> </w:t>
      </w:r>
      <w:r w:rsidRPr="00DC11B0">
        <w:rPr>
          <w:rFonts w:cs="B Nazanin" w:hint="cs"/>
          <w:b/>
          <w:bCs/>
          <w:rtl/>
        </w:rPr>
        <w:t>و</w:t>
      </w:r>
      <w:r w:rsidRPr="00DC11B0">
        <w:rPr>
          <w:rFonts w:cs="B Nazanin"/>
          <w:b/>
          <w:bCs/>
          <w:rtl/>
        </w:rPr>
        <w:t xml:space="preserve"> </w:t>
      </w:r>
      <w:r w:rsidRPr="00DC11B0">
        <w:rPr>
          <w:rFonts w:cs="B Nazanin" w:hint="cs"/>
          <w:b/>
          <w:bCs/>
          <w:rtl/>
        </w:rPr>
        <w:t>بانکی</w:t>
      </w:r>
      <w:r w:rsidR="00DC11B0" w:rsidRPr="00DC11B0">
        <w:rPr>
          <w:rFonts w:cs="B Nazanin"/>
          <w:b/>
          <w:bCs/>
        </w:rPr>
        <w:t>:</w:t>
      </w:r>
    </w:p>
    <w:tbl>
      <w:tblPr>
        <w:tblStyle w:val="PlainTable1"/>
        <w:bidiVisual/>
        <w:tblW w:w="0" w:type="auto"/>
        <w:tblLook w:val="04A0" w:firstRow="1" w:lastRow="0" w:firstColumn="1" w:lastColumn="0" w:noHBand="0" w:noVBand="1"/>
      </w:tblPr>
      <w:tblGrid>
        <w:gridCol w:w="595"/>
        <w:gridCol w:w="1534"/>
        <w:gridCol w:w="1202"/>
        <w:gridCol w:w="709"/>
        <w:gridCol w:w="708"/>
        <w:gridCol w:w="1296"/>
        <w:gridCol w:w="2390"/>
        <w:gridCol w:w="729"/>
      </w:tblGrid>
      <w:tr w:rsidR="00DC11B0" w:rsidRPr="00DC11B0" w14:paraId="2314F836" w14:textId="77777777" w:rsidTr="00DC1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1E5FA550" w14:textId="77777777" w:rsidR="00DC11B0" w:rsidRPr="00DC11B0" w:rsidRDefault="00DC11B0" w:rsidP="0070761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C11B0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534" w:type="dxa"/>
            <w:vAlign w:val="center"/>
          </w:tcPr>
          <w:p w14:paraId="5655A090" w14:textId="77777777" w:rsidR="00DC11B0" w:rsidRPr="00DC11B0" w:rsidRDefault="00DC11B0" w:rsidP="007076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DC11B0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DC11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C11B0">
              <w:rPr>
                <w:rFonts w:cs="B Nazanin" w:hint="cs"/>
                <w:sz w:val="20"/>
                <w:szCs w:val="20"/>
                <w:rtl/>
              </w:rPr>
              <w:t>و</w:t>
            </w:r>
            <w:r w:rsidRPr="00DC11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C11B0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DC11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C11B0">
              <w:rPr>
                <w:rFonts w:cs="B Nazanin" w:hint="cs"/>
                <w:sz w:val="20"/>
                <w:szCs w:val="20"/>
                <w:rtl/>
              </w:rPr>
              <w:t>خانوادگی</w:t>
            </w:r>
          </w:p>
        </w:tc>
        <w:tc>
          <w:tcPr>
            <w:tcW w:w="1202" w:type="dxa"/>
            <w:vAlign w:val="center"/>
          </w:tcPr>
          <w:p w14:paraId="2DFD9E7D" w14:textId="39D6A7A4" w:rsidR="00DC11B0" w:rsidRPr="00DC11B0" w:rsidRDefault="00DC11B0" w:rsidP="007076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DC11B0">
              <w:rPr>
                <w:rFonts w:cs="B Nazanin" w:hint="cs"/>
                <w:sz w:val="20"/>
                <w:szCs w:val="20"/>
                <w:rtl/>
              </w:rPr>
              <w:t>کد</w:t>
            </w:r>
            <w:r w:rsidRPr="00DC11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C11B0">
              <w:rPr>
                <w:rFonts w:cs="B Nazanin" w:hint="cs"/>
                <w:sz w:val="20"/>
                <w:szCs w:val="20"/>
                <w:rtl/>
              </w:rPr>
              <w:t>ملی</w:t>
            </w:r>
          </w:p>
        </w:tc>
        <w:tc>
          <w:tcPr>
            <w:tcW w:w="709" w:type="dxa"/>
            <w:vAlign w:val="center"/>
          </w:tcPr>
          <w:p w14:paraId="75B5E3A5" w14:textId="6E338666" w:rsidR="00DC11B0" w:rsidRPr="00DC11B0" w:rsidRDefault="00DC11B0" w:rsidP="007076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DC11B0">
              <w:rPr>
                <w:rFonts w:cs="B Nazanin" w:hint="cs"/>
                <w:sz w:val="20"/>
                <w:szCs w:val="20"/>
                <w:rtl/>
              </w:rPr>
              <w:t>تاریخ</w:t>
            </w:r>
            <w:r w:rsidRPr="00DC11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C11B0">
              <w:rPr>
                <w:rFonts w:cs="B Nazanin" w:hint="cs"/>
                <w:sz w:val="20"/>
                <w:szCs w:val="20"/>
                <w:rtl/>
              </w:rPr>
              <w:t>تولد</w:t>
            </w:r>
          </w:p>
        </w:tc>
        <w:tc>
          <w:tcPr>
            <w:tcW w:w="708" w:type="dxa"/>
            <w:vAlign w:val="center"/>
          </w:tcPr>
          <w:p w14:paraId="5DEB20A8" w14:textId="5B178445" w:rsidR="00DC11B0" w:rsidRPr="00DC11B0" w:rsidRDefault="00DC11B0" w:rsidP="007076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DC11B0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DC11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C11B0">
              <w:rPr>
                <w:rFonts w:cs="B Nazanin" w:hint="cs"/>
                <w:sz w:val="20"/>
                <w:szCs w:val="20"/>
                <w:rtl/>
              </w:rPr>
              <w:t>پدر</w:t>
            </w:r>
          </w:p>
        </w:tc>
        <w:tc>
          <w:tcPr>
            <w:tcW w:w="1296" w:type="dxa"/>
            <w:vAlign w:val="center"/>
          </w:tcPr>
          <w:p w14:paraId="2050C6A4" w14:textId="01947061" w:rsidR="00DC11B0" w:rsidRPr="00DC11B0" w:rsidRDefault="00DC11B0" w:rsidP="007076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DC11B0">
              <w:rPr>
                <w:rFonts w:cs="B Nazanin" w:hint="cs"/>
                <w:sz w:val="20"/>
                <w:szCs w:val="20"/>
                <w:rtl/>
              </w:rPr>
              <w:t>شماره</w:t>
            </w:r>
            <w:r w:rsidRPr="00DC11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C11B0">
              <w:rPr>
                <w:rFonts w:cs="B Nazanin" w:hint="cs"/>
                <w:sz w:val="20"/>
                <w:szCs w:val="20"/>
                <w:rtl/>
              </w:rPr>
              <w:t>حساب</w:t>
            </w:r>
          </w:p>
        </w:tc>
        <w:tc>
          <w:tcPr>
            <w:tcW w:w="2390" w:type="dxa"/>
            <w:vAlign w:val="center"/>
          </w:tcPr>
          <w:p w14:paraId="55E153D9" w14:textId="37D5911C" w:rsidR="00DC11B0" w:rsidRPr="00DC11B0" w:rsidRDefault="00DC11B0" w:rsidP="007076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DC11B0">
              <w:rPr>
                <w:rFonts w:cs="B Nazanin" w:hint="cs"/>
                <w:sz w:val="20"/>
                <w:szCs w:val="20"/>
                <w:rtl/>
              </w:rPr>
              <w:t>شماره</w:t>
            </w:r>
            <w:r w:rsidRPr="00DC11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C11B0">
              <w:rPr>
                <w:rFonts w:cs="B Nazanin" w:hint="cs"/>
                <w:sz w:val="20"/>
                <w:szCs w:val="20"/>
                <w:rtl/>
              </w:rPr>
              <w:t>شبا</w:t>
            </w:r>
          </w:p>
        </w:tc>
        <w:tc>
          <w:tcPr>
            <w:tcW w:w="729" w:type="dxa"/>
            <w:vAlign w:val="center"/>
          </w:tcPr>
          <w:p w14:paraId="405A969B" w14:textId="278AE350" w:rsidR="00DC11B0" w:rsidRPr="00DC11B0" w:rsidRDefault="00DC11B0" w:rsidP="007076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DC11B0">
              <w:rPr>
                <w:rFonts w:cs="B Nazanin" w:hint="cs"/>
                <w:sz w:val="20"/>
                <w:szCs w:val="20"/>
                <w:rtl/>
              </w:rPr>
              <w:t>بانک</w:t>
            </w:r>
          </w:p>
        </w:tc>
      </w:tr>
      <w:tr w:rsidR="00DC11B0" w:rsidRPr="00DC11B0" w14:paraId="43676DE8" w14:textId="77777777" w:rsidTr="00DC1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768305DB" w14:textId="77777777" w:rsidR="00DC11B0" w:rsidRPr="00DC11B0" w:rsidRDefault="00DC11B0" w:rsidP="0070761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534" w:type="dxa"/>
            <w:vAlign w:val="center"/>
          </w:tcPr>
          <w:p w14:paraId="1B84A563" w14:textId="77777777" w:rsidR="00DC11B0" w:rsidRPr="00DC11B0" w:rsidRDefault="00DC11B0" w:rsidP="007076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02" w:type="dxa"/>
            <w:vAlign w:val="center"/>
          </w:tcPr>
          <w:p w14:paraId="4AC98023" w14:textId="77777777" w:rsidR="00DC11B0" w:rsidRPr="00DC11B0" w:rsidRDefault="00DC11B0" w:rsidP="007076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F4588E5" w14:textId="77777777" w:rsidR="00DC11B0" w:rsidRPr="00DC11B0" w:rsidRDefault="00DC11B0" w:rsidP="007076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19A18C4A" w14:textId="77777777" w:rsidR="00DC11B0" w:rsidRPr="00DC11B0" w:rsidRDefault="00DC11B0" w:rsidP="007076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96" w:type="dxa"/>
            <w:vAlign w:val="center"/>
          </w:tcPr>
          <w:p w14:paraId="658FB737" w14:textId="77777777" w:rsidR="00DC11B0" w:rsidRPr="00DC11B0" w:rsidRDefault="00DC11B0" w:rsidP="007076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90" w:type="dxa"/>
            <w:vAlign w:val="center"/>
          </w:tcPr>
          <w:p w14:paraId="5574ABFF" w14:textId="77777777" w:rsidR="00DC11B0" w:rsidRPr="00DC11B0" w:rsidRDefault="00DC11B0" w:rsidP="007076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9" w:type="dxa"/>
            <w:vAlign w:val="center"/>
          </w:tcPr>
          <w:p w14:paraId="77F72881" w14:textId="77777777" w:rsidR="00DC11B0" w:rsidRPr="00DC11B0" w:rsidRDefault="00DC11B0" w:rsidP="007076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C11B0" w:rsidRPr="00DC11B0" w14:paraId="45882FF9" w14:textId="77777777" w:rsidTr="00DC11B0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71F035FE" w14:textId="77777777" w:rsidR="00DC11B0" w:rsidRPr="00DC11B0" w:rsidRDefault="00DC11B0" w:rsidP="0070761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534" w:type="dxa"/>
            <w:vAlign w:val="center"/>
          </w:tcPr>
          <w:p w14:paraId="275453E0" w14:textId="77777777" w:rsidR="00DC11B0" w:rsidRPr="00DC11B0" w:rsidRDefault="00DC11B0" w:rsidP="007076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02" w:type="dxa"/>
            <w:vAlign w:val="center"/>
          </w:tcPr>
          <w:p w14:paraId="692282ED" w14:textId="77777777" w:rsidR="00DC11B0" w:rsidRPr="00DC11B0" w:rsidRDefault="00DC11B0" w:rsidP="007076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C05B408" w14:textId="77777777" w:rsidR="00DC11B0" w:rsidRPr="00DC11B0" w:rsidRDefault="00DC11B0" w:rsidP="007076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31D8935D" w14:textId="77777777" w:rsidR="00DC11B0" w:rsidRPr="00DC11B0" w:rsidRDefault="00DC11B0" w:rsidP="007076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96" w:type="dxa"/>
            <w:vAlign w:val="center"/>
          </w:tcPr>
          <w:p w14:paraId="5C9A2562" w14:textId="77777777" w:rsidR="00DC11B0" w:rsidRPr="00DC11B0" w:rsidRDefault="00DC11B0" w:rsidP="007076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90" w:type="dxa"/>
            <w:vAlign w:val="center"/>
          </w:tcPr>
          <w:p w14:paraId="20990F33" w14:textId="77777777" w:rsidR="00DC11B0" w:rsidRPr="00DC11B0" w:rsidRDefault="00DC11B0" w:rsidP="007076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9" w:type="dxa"/>
            <w:vAlign w:val="center"/>
          </w:tcPr>
          <w:p w14:paraId="2AE8CEE7" w14:textId="77777777" w:rsidR="00DC11B0" w:rsidRPr="00DC11B0" w:rsidRDefault="00DC11B0" w:rsidP="007076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C11B0" w:rsidRPr="00DC11B0" w14:paraId="5249ED80" w14:textId="77777777" w:rsidTr="00DC1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14A5452B" w14:textId="77777777" w:rsidR="00DC11B0" w:rsidRPr="00DC11B0" w:rsidRDefault="00DC11B0" w:rsidP="0070761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534" w:type="dxa"/>
            <w:vAlign w:val="center"/>
          </w:tcPr>
          <w:p w14:paraId="235B30B4" w14:textId="77777777" w:rsidR="00DC11B0" w:rsidRPr="00DC11B0" w:rsidRDefault="00DC11B0" w:rsidP="007076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02" w:type="dxa"/>
            <w:vAlign w:val="center"/>
          </w:tcPr>
          <w:p w14:paraId="7C683810" w14:textId="77777777" w:rsidR="00DC11B0" w:rsidRPr="00DC11B0" w:rsidRDefault="00DC11B0" w:rsidP="007076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453BB360" w14:textId="77777777" w:rsidR="00DC11B0" w:rsidRPr="00DC11B0" w:rsidRDefault="00DC11B0" w:rsidP="007076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1E5D4391" w14:textId="77777777" w:rsidR="00DC11B0" w:rsidRPr="00DC11B0" w:rsidRDefault="00DC11B0" w:rsidP="007076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96" w:type="dxa"/>
            <w:vAlign w:val="center"/>
          </w:tcPr>
          <w:p w14:paraId="7AF5D568" w14:textId="77777777" w:rsidR="00DC11B0" w:rsidRPr="00DC11B0" w:rsidRDefault="00DC11B0" w:rsidP="007076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90" w:type="dxa"/>
            <w:vAlign w:val="center"/>
          </w:tcPr>
          <w:p w14:paraId="4408FEC7" w14:textId="77777777" w:rsidR="00DC11B0" w:rsidRPr="00DC11B0" w:rsidRDefault="00DC11B0" w:rsidP="007076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9" w:type="dxa"/>
            <w:vAlign w:val="center"/>
          </w:tcPr>
          <w:p w14:paraId="2822E5D8" w14:textId="77777777" w:rsidR="00DC11B0" w:rsidRPr="00DC11B0" w:rsidRDefault="00DC11B0" w:rsidP="007076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C11B0" w:rsidRPr="00DC11B0" w14:paraId="5AEFA1A8" w14:textId="77777777" w:rsidTr="00DC11B0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79292502" w14:textId="77777777" w:rsidR="00DC11B0" w:rsidRPr="00DC11B0" w:rsidRDefault="00DC11B0" w:rsidP="0070761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534" w:type="dxa"/>
            <w:vAlign w:val="center"/>
          </w:tcPr>
          <w:p w14:paraId="3A7DB1F1" w14:textId="77777777" w:rsidR="00DC11B0" w:rsidRPr="00DC11B0" w:rsidRDefault="00DC11B0" w:rsidP="007076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02" w:type="dxa"/>
            <w:vAlign w:val="center"/>
          </w:tcPr>
          <w:p w14:paraId="032039E7" w14:textId="77777777" w:rsidR="00DC11B0" w:rsidRPr="00DC11B0" w:rsidRDefault="00DC11B0" w:rsidP="007076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65A141C" w14:textId="77777777" w:rsidR="00DC11B0" w:rsidRPr="00DC11B0" w:rsidRDefault="00DC11B0" w:rsidP="007076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48C22AB3" w14:textId="77777777" w:rsidR="00DC11B0" w:rsidRPr="00DC11B0" w:rsidRDefault="00DC11B0" w:rsidP="007076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96" w:type="dxa"/>
            <w:vAlign w:val="center"/>
          </w:tcPr>
          <w:p w14:paraId="5BECEC28" w14:textId="77777777" w:rsidR="00DC11B0" w:rsidRPr="00DC11B0" w:rsidRDefault="00DC11B0" w:rsidP="007076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90" w:type="dxa"/>
            <w:vAlign w:val="center"/>
          </w:tcPr>
          <w:p w14:paraId="2B2CB4F7" w14:textId="77777777" w:rsidR="00DC11B0" w:rsidRPr="00DC11B0" w:rsidRDefault="00DC11B0" w:rsidP="007076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9" w:type="dxa"/>
            <w:vAlign w:val="center"/>
          </w:tcPr>
          <w:p w14:paraId="6D2739ED" w14:textId="77777777" w:rsidR="00DC11B0" w:rsidRPr="00DC11B0" w:rsidRDefault="00DC11B0" w:rsidP="007076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2CFA95CD" w14:textId="581994C9" w:rsidR="00DC11B0" w:rsidRDefault="00DC11B0" w:rsidP="00DC11B0">
      <w:pPr>
        <w:bidi/>
        <w:rPr>
          <w:rFonts w:cs="B Nazanin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DC11B0" w14:paraId="616D32CA" w14:textId="77777777" w:rsidTr="00061EF4">
        <w:trPr>
          <w:trHeight w:val="127"/>
        </w:trPr>
        <w:tc>
          <w:tcPr>
            <w:tcW w:w="4621" w:type="dxa"/>
            <w:vAlign w:val="center"/>
          </w:tcPr>
          <w:p w14:paraId="5387383C" w14:textId="090A1766" w:rsidR="00DC11B0" w:rsidRDefault="00DC11B0" w:rsidP="00DC11B0">
            <w:pPr>
              <w:bidi/>
              <w:jc w:val="center"/>
              <w:rPr>
                <w:rFonts w:cs="B Nazanin"/>
                <w:rtl/>
              </w:rPr>
            </w:pPr>
            <w:r w:rsidRPr="007E09FF">
              <w:rPr>
                <w:rFonts w:cs="B Nazanin" w:hint="cs"/>
                <w:rtl/>
              </w:rPr>
              <w:t>دکتر</w:t>
            </w:r>
            <w:r w:rsidR="00061EF4">
              <w:rPr>
                <w:rFonts w:cs="B Nazanin" w:hint="cs"/>
                <w:rtl/>
              </w:rPr>
              <w:t xml:space="preserve"> ...............................</w:t>
            </w:r>
          </w:p>
        </w:tc>
        <w:tc>
          <w:tcPr>
            <w:tcW w:w="4621" w:type="dxa"/>
            <w:vAlign w:val="center"/>
          </w:tcPr>
          <w:p w14:paraId="05852F1E" w14:textId="699A3D42" w:rsidR="00DC11B0" w:rsidRDefault="00DC11B0" w:rsidP="00DC11B0">
            <w:pPr>
              <w:bidi/>
              <w:jc w:val="center"/>
              <w:rPr>
                <w:rFonts w:cs="B Nazanin"/>
                <w:rtl/>
              </w:rPr>
            </w:pPr>
            <w:r w:rsidRPr="007E09FF">
              <w:rPr>
                <w:rFonts w:cs="B Nazanin" w:hint="cs"/>
                <w:rtl/>
              </w:rPr>
              <w:t>دکتر</w:t>
            </w:r>
            <w:r w:rsidRPr="007E09FF">
              <w:rPr>
                <w:rFonts w:cs="B Nazanin"/>
                <w:rtl/>
              </w:rPr>
              <w:t xml:space="preserve"> </w:t>
            </w:r>
            <w:r w:rsidRPr="007E09FF">
              <w:rPr>
                <w:rFonts w:cs="B Nazanin" w:hint="cs"/>
                <w:rtl/>
              </w:rPr>
              <w:t>علیرضا</w:t>
            </w:r>
            <w:r w:rsidRPr="007E09FF">
              <w:rPr>
                <w:rFonts w:cs="B Nazanin"/>
                <w:rtl/>
              </w:rPr>
              <w:t xml:space="preserve"> </w:t>
            </w:r>
            <w:r w:rsidRPr="007E09FF">
              <w:rPr>
                <w:rFonts w:cs="B Nazanin" w:hint="cs"/>
                <w:rtl/>
              </w:rPr>
              <w:t>کوچکزایی</w:t>
            </w:r>
          </w:p>
        </w:tc>
      </w:tr>
      <w:tr w:rsidR="00DC11B0" w14:paraId="17B4E431" w14:textId="77777777" w:rsidTr="00061EF4">
        <w:trPr>
          <w:trHeight w:val="217"/>
        </w:trPr>
        <w:tc>
          <w:tcPr>
            <w:tcW w:w="4621" w:type="dxa"/>
            <w:vAlign w:val="center"/>
          </w:tcPr>
          <w:p w14:paraId="3542659F" w14:textId="4DDC2510" w:rsidR="00DC11B0" w:rsidRDefault="00DC11B0" w:rsidP="00DC11B0">
            <w:pPr>
              <w:bidi/>
              <w:spacing w:after="200" w:line="276" w:lineRule="auto"/>
              <w:jc w:val="center"/>
              <w:rPr>
                <w:rFonts w:cs="B Nazanin"/>
                <w:rtl/>
                <w:lang w:bidi="fa-IR"/>
              </w:rPr>
            </w:pPr>
            <w:r w:rsidRPr="007E09FF">
              <w:rPr>
                <w:rFonts w:cs="B Nazanin" w:hint="cs"/>
                <w:rtl/>
              </w:rPr>
              <w:t>نماینده</w:t>
            </w:r>
            <w:r w:rsidRPr="007E09FF">
              <w:rPr>
                <w:rFonts w:cs="B Nazanin"/>
                <w:rtl/>
              </w:rPr>
              <w:t xml:space="preserve"> </w:t>
            </w:r>
            <w:r w:rsidRPr="007E09FF">
              <w:rPr>
                <w:rFonts w:cs="B Nazanin" w:hint="cs"/>
                <w:rtl/>
              </w:rPr>
              <w:t>دانشگاه</w:t>
            </w:r>
            <w:r w:rsidRPr="007E09FF">
              <w:rPr>
                <w:rFonts w:cs="B Nazanin"/>
                <w:rtl/>
              </w:rPr>
              <w:t xml:space="preserve"> </w:t>
            </w:r>
            <w:r w:rsidRPr="007E09FF">
              <w:rPr>
                <w:rFonts w:cs="B Nazanin" w:hint="cs"/>
                <w:rtl/>
              </w:rPr>
              <w:t>و</w:t>
            </w:r>
            <w:r w:rsidRPr="007E09FF">
              <w:rPr>
                <w:rFonts w:cs="B Nazanin"/>
                <w:rtl/>
              </w:rPr>
              <w:t xml:space="preserve"> </w:t>
            </w:r>
            <w:r w:rsidRPr="007E09FF">
              <w:rPr>
                <w:rFonts w:cs="B Nazanin" w:hint="cs"/>
                <w:rtl/>
              </w:rPr>
              <w:t>مجری</w:t>
            </w:r>
            <w:r w:rsidRPr="007E09FF">
              <w:rPr>
                <w:rFonts w:cs="B Nazanin"/>
                <w:rtl/>
              </w:rPr>
              <w:t xml:space="preserve"> </w:t>
            </w:r>
            <w:r w:rsidRPr="007E09FF">
              <w:rPr>
                <w:rFonts w:cs="B Nazanin" w:hint="cs"/>
                <w:rtl/>
              </w:rPr>
              <w:t>طر</w:t>
            </w:r>
            <w:r>
              <w:rPr>
                <w:rFonts w:cs="B Nazanin" w:hint="cs"/>
                <w:rtl/>
              </w:rPr>
              <w:t>ح</w:t>
            </w:r>
          </w:p>
        </w:tc>
        <w:tc>
          <w:tcPr>
            <w:tcW w:w="4621" w:type="dxa"/>
            <w:vAlign w:val="center"/>
          </w:tcPr>
          <w:p w14:paraId="4F41505D" w14:textId="1E40DF1E" w:rsidR="00DC11B0" w:rsidRDefault="00DC11B0" w:rsidP="00DC11B0">
            <w:pPr>
              <w:bidi/>
              <w:jc w:val="center"/>
              <w:rPr>
                <w:rFonts w:cs="B Nazanin"/>
                <w:rtl/>
              </w:rPr>
            </w:pPr>
            <w:r w:rsidRPr="007E09FF">
              <w:rPr>
                <w:rFonts w:cs="B Nazanin" w:hint="cs"/>
                <w:rtl/>
              </w:rPr>
              <w:t>مدیر</w:t>
            </w:r>
            <w:r w:rsidRPr="007E09FF">
              <w:rPr>
                <w:rFonts w:cs="B Nazanin"/>
                <w:rtl/>
              </w:rPr>
              <w:t xml:space="preserve"> </w:t>
            </w:r>
            <w:r w:rsidRPr="007E09FF">
              <w:rPr>
                <w:rFonts w:cs="B Nazanin" w:hint="cs"/>
                <w:rtl/>
              </w:rPr>
              <w:t>امور</w:t>
            </w:r>
            <w:r w:rsidRPr="007E09FF">
              <w:rPr>
                <w:rFonts w:cs="B Nazanin"/>
                <w:rtl/>
              </w:rPr>
              <w:t xml:space="preserve"> </w:t>
            </w:r>
            <w:r w:rsidRPr="007E09FF">
              <w:rPr>
                <w:rFonts w:cs="B Nazanin" w:hint="cs"/>
                <w:rtl/>
              </w:rPr>
              <w:t>پژوهشی</w:t>
            </w:r>
            <w:r w:rsidRPr="007E09FF">
              <w:rPr>
                <w:rFonts w:cs="B Nazanin"/>
                <w:rtl/>
              </w:rPr>
              <w:t xml:space="preserve"> </w:t>
            </w:r>
            <w:r w:rsidRPr="007E09FF">
              <w:rPr>
                <w:rFonts w:cs="B Nazanin" w:hint="cs"/>
                <w:rtl/>
              </w:rPr>
              <w:t>دانشگاه</w:t>
            </w:r>
          </w:p>
        </w:tc>
      </w:tr>
    </w:tbl>
    <w:p w14:paraId="2FECA508" w14:textId="7C6E4283" w:rsidR="00DC11B0" w:rsidRDefault="00DC11B0" w:rsidP="00DC11B0">
      <w:pPr>
        <w:bidi/>
        <w:rPr>
          <w:rFonts w:cs="B Nazanin"/>
          <w:rtl/>
        </w:rPr>
      </w:pPr>
    </w:p>
    <w:sectPr w:rsidR="00DC11B0" w:rsidSect="007E09FF">
      <w:headerReference w:type="default" r:id="rId8"/>
      <w:pgSz w:w="11906" w:h="16838" w:code="9"/>
      <w:pgMar w:top="1440" w:right="1440" w:bottom="1440" w:left="1440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71910" w14:textId="77777777" w:rsidR="0088700B" w:rsidRDefault="0088700B" w:rsidP="007E09FF">
      <w:pPr>
        <w:spacing w:after="0" w:line="240" w:lineRule="auto"/>
      </w:pPr>
      <w:r>
        <w:separator/>
      </w:r>
    </w:p>
  </w:endnote>
  <w:endnote w:type="continuationSeparator" w:id="0">
    <w:p w14:paraId="7EA5E12E" w14:textId="77777777" w:rsidR="0088700B" w:rsidRDefault="0088700B" w:rsidP="007E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CD344" w14:textId="77777777" w:rsidR="0088700B" w:rsidRDefault="0088700B" w:rsidP="007E09FF">
      <w:pPr>
        <w:spacing w:after="0" w:line="240" w:lineRule="auto"/>
      </w:pPr>
      <w:r>
        <w:separator/>
      </w:r>
    </w:p>
  </w:footnote>
  <w:footnote w:type="continuationSeparator" w:id="0">
    <w:p w14:paraId="1FD23ECF" w14:textId="77777777" w:rsidR="0088700B" w:rsidRDefault="0088700B" w:rsidP="007E0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624D6" w14:textId="00A21251" w:rsidR="007E09FF" w:rsidRPr="007E09FF" w:rsidRDefault="007E09FF" w:rsidP="007E09FF">
    <w:pPr>
      <w:bidi/>
      <w:jc w:val="center"/>
      <w:rPr>
        <w:rFonts w:ascii="IranNastaliq" w:hAnsi="IranNastaliq" w:cs="IranNastaliq"/>
        <w:sz w:val="32"/>
        <w:szCs w:val="32"/>
        <w:rtl/>
      </w:rPr>
    </w:pPr>
    <w:r>
      <w:rPr>
        <w:rFonts w:ascii="IranNastaliq" w:hAnsi="IranNastaliq" w:cs="IranNastaliq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F666615" wp14:editId="576D38EA">
              <wp:simplePos x="0" y="0"/>
              <wp:positionH relativeFrom="column">
                <wp:posOffset>0</wp:posOffset>
              </wp:positionH>
              <wp:positionV relativeFrom="paragraph">
                <wp:posOffset>-78740</wp:posOffset>
              </wp:positionV>
              <wp:extent cx="1304925" cy="666750"/>
              <wp:effectExtent l="0" t="0" r="28575" b="19050"/>
              <wp:wrapNone/>
              <wp:docPr id="163113987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BDF8F6" w14:textId="3EBF7465" w:rsidR="007E09FF" w:rsidRPr="00F45432" w:rsidRDefault="007E09FF" w:rsidP="00633AB4">
                          <w:pPr>
                            <w:bidi/>
                            <w:spacing w:line="240" w:lineRule="auto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>کد طرح: ...............</w:t>
                          </w:r>
                          <w:r w:rsidR="00633AB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</w:t>
                          </w: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>......</w:t>
                          </w:r>
                        </w:p>
                        <w:p w14:paraId="6A04CB02" w14:textId="4ED23D14" w:rsidR="007E09FF" w:rsidRPr="00F45432" w:rsidRDefault="007E09FF" w:rsidP="00633AB4">
                          <w:pPr>
                            <w:bidi/>
                            <w:spacing w:line="240" w:lineRule="auto"/>
                            <w:rPr>
                              <w:rFonts w:cs="B Nazanin"/>
                              <w:lang w:bidi="fa-IR"/>
                            </w:rPr>
                          </w:pPr>
                          <w:r w:rsidRPr="00F45432">
                            <w:rPr>
                              <w:rFonts w:cs="B Nazanin" w:hint="cs"/>
                              <w:rtl/>
                              <w:lang w:bidi="fa-IR"/>
                            </w:rPr>
                            <w:t>تاریخ</w:t>
                          </w: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>: ..........</w:t>
                          </w:r>
                          <w:r w:rsidR="00633AB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6666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6.2pt;width:102.75pt;height:5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" strokecolor="white">
              <v:textbox>
                <w:txbxContent>
                  <w:p w14:paraId="43BDF8F6" w14:textId="3EBF7465" w:rsidR="007E09FF" w:rsidRPr="00F45432" w:rsidRDefault="007E09FF" w:rsidP="00633AB4">
                    <w:pPr>
                      <w:bidi/>
                      <w:spacing w:line="240" w:lineRule="auto"/>
                      <w:rPr>
                        <w:rFonts w:cs="B Nazanin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rtl/>
                        <w:lang w:bidi="fa-IR"/>
                      </w:rPr>
                      <w:t>کد طرح: ...............</w:t>
                    </w:r>
                    <w:r w:rsidR="00633AB4">
                      <w:rPr>
                        <w:rFonts w:cs="B Nazanin" w:hint="cs"/>
                        <w:rtl/>
                        <w:lang w:bidi="fa-IR"/>
                      </w:rPr>
                      <w:t>.........</w:t>
                    </w:r>
                    <w:r>
                      <w:rPr>
                        <w:rFonts w:cs="B Nazanin" w:hint="cs"/>
                        <w:rtl/>
                        <w:lang w:bidi="fa-IR"/>
                      </w:rPr>
                      <w:t>......</w:t>
                    </w:r>
                  </w:p>
                  <w:p w14:paraId="6A04CB02" w14:textId="4ED23D14" w:rsidR="007E09FF" w:rsidRPr="00F45432" w:rsidRDefault="007E09FF" w:rsidP="00633AB4">
                    <w:pPr>
                      <w:bidi/>
                      <w:spacing w:line="240" w:lineRule="auto"/>
                      <w:rPr>
                        <w:rFonts w:cs="B Nazanin"/>
                        <w:lang w:bidi="fa-IR"/>
                      </w:rPr>
                    </w:pPr>
                    <w:r w:rsidRPr="00F45432">
                      <w:rPr>
                        <w:rFonts w:cs="B Nazanin" w:hint="cs"/>
                        <w:rtl/>
                        <w:lang w:bidi="fa-IR"/>
                      </w:rPr>
                      <w:t>تاریخ</w:t>
                    </w:r>
                    <w:r>
                      <w:rPr>
                        <w:rFonts w:cs="B Nazanin" w:hint="cs"/>
                        <w:rtl/>
                        <w:lang w:bidi="fa-IR"/>
                      </w:rPr>
                      <w:t>: ..........</w:t>
                    </w:r>
                    <w:r w:rsidR="00633AB4"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  <w:r>
                      <w:rPr>
                        <w:rFonts w:cs="B Nazanin" w:hint="cs"/>
                        <w:rtl/>
                        <w:lang w:bidi="fa-IR"/>
                      </w:rPr>
                      <w:t>................</w:t>
                    </w:r>
                  </w:p>
                </w:txbxContent>
              </v:textbox>
            </v:shape>
          </w:pict>
        </mc:Fallback>
      </mc:AlternateContent>
    </w:r>
    <w:r w:rsidRPr="007E09FF">
      <w:rPr>
        <w:rFonts w:ascii="IranNastaliq" w:hAnsi="IranNastaliq" w:cs="IranNastaliq"/>
        <w:noProof/>
        <w:sz w:val="32"/>
        <w:szCs w:val="32"/>
      </w:rPr>
      <w:drawing>
        <wp:anchor distT="0" distB="0" distL="114300" distR="114300" simplePos="0" relativeHeight="251659776" behindDoc="0" locked="0" layoutInCell="1" allowOverlap="1" wp14:anchorId="54EC1CC8" wp14:editId="6BFCC642">
          <wp:simplePos x="0" y="0"/>
          <wp:positionH relativeFrom="column">
            <wp:posOffset>4695825</wp:posOffset>
          </wp:positionH>
          <wp:positionV relativeFrom="paragraph">
            <wp:posOffset>-228600</wp:posOffset>
          </wp:positionV>
          <wp:extent cx="1035050" cy="971550"/>
          <wp:effectExtent l="0" t="0" r="0" b="0"/>
          <wp:wrapNone/>
          <wp:docPr id="19331285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09FF">
      <w:rPr>
        <w:rFonts w:ascii="IranNastaliq" w:hAnsi="IranNastaliq" w:cs="IranNastaliq"/>
        <w:sz w:val="32"/>
        <w:szCs w:val="32"/>
        <w:rtl/>
      </w:rPr>
      <w:t>بسمه تعالی</w:t>
    </w:r>
  </w:p>
  <w:p w14:paraId="46F8F791" w14:textId="56FC5ECA" w:rsidR="007E09FF" w:rsidRPr="007E09FF" w:rsidRDefault="007E09FF" w:rsidP="007E09FF">
    <w:pPr>
      <w:bidi/>
      <w:jc w:val="center"/>
      <w:rPr>
        <w:rFonts w:cs="B Nazanin"/>
        <w:b/>
        <w:bCs/>
      </w:rPr>
    </w:pPr>
    <w:r w:rsidRPr="007E09FF">
      <w:rPr>
        <w:rFonts w:cs="B Nazanin" w:hint="cs"/>
        <w:b/>
        <w:bCs/>
        <w:rtl/>
      </w:rPr>
      <w:t>صورتجلسه</w:t>
    </w:r>
    <w:r w:rsidRPr="007E09FF">
      <w:rPr>
        <w:rFonts w:cs="B Nazanin"/>
        <w:b/>
        <w:bCs/>
        <w:rtl/>
      </w:rPr>
      <w:t xml:space="preserve"> </w:t>
    </w:r>
    <w:r w:rsidRPr="007E09FF">
      <w:rPr>
        <w:rFonts w:cs="B Nazanin" w:hint="cs"/>
        <w:b/>
        <w:bCs/>
        <w:rtl/>
      </w:rPr>
      <w:t>داخلی</w:t>
    </w:r>
    <w:r w:rsidRPr="007E09FF">
      <w:rPr>
        <w:rFonts w:cs="B Nazanin"/>
        <w:b/>
        <w:bCs/>
        <w:rtl/>
      </w:rPr>
      <w:t xml:space="preserve"> </w:t>
    </w:r>
    <w:r w:rsidRPr="007E09FF">
      <w:rPr>
        <w:rFonts w:cs="B Nazanin" w:hint="cs"/>
        <w:b/>
        <w:bCs/>
        <w:rtl/>
      </w:rPr>
      <w:t>طرح‌های</w:t>
    </w:r>
    <w:r w:rsidRPr="007E09FF">
      <w:rPr>
        <w:rFonts w:cs="B Nazanin"/>
        <w:b/>
        <w:bCs/>
        <w:rtl/>
      </w:rPr>
      <w:t xml:space="preserve"> </w:t>
    </w:r>
    <w:r w:rsidRPr="007E09FF">
      <w:rPr>
        <w:rFonts w:cs="B Nazanin" w:hint="cs"/>
        <w:b/>
        <w:bCs/>
        <w:rtl/>
      </w:rPr>
      <w:t>پژوهشی</w:t>
    </w:r>
    <w:r w:rsidRPr="007E09FF">
      <w:rPr>
        <w:rFonts w:cs="B Nazanin"/>
        <w:b/>
        <w:bCs/>
        <w:rtl/>
      </w:rPr>
      <w:t xml:space="preserve"> </w:t>
    </w:r>
    <w:r w:rsidRPr="007E09FF">
      <w:rPr>
        <w:rFonts w:cs="B Nazanin" w:hint="cs"/>
        <w:b/>
        <w:bCs/>
        <w:rtl/>
      </w:rPr>
      <w:t>تقاضامحور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62968">
    <w:abstractNumId w:val="8"/>
  </w:num>
  <w:num w:numId="2" w16cid:durableId="1199664004">
    <w:abstractNumId w:val="6"/>
  </w:num>
  <w:num w:numId="3" w16cid:durableId="1437946806">
    <w:abstractNumId w:val="5"/>
  </w:num>
  <w:num w:numId="4" w16cid:durableId="1434938574">
    <w:abstractNumId w:val="4"/>
  </w:num>
  <w:num w:numId="5" w16cid:durableId="1387801883">
    <w:abstractNumId w:val="7"/>
  </w:num>
  <w:num w:numId="6" w16cid:durableId="588658531">
    <w:abstractNumId w:val="3"/>
  </w:num>
  <w:num w:numId="7" w16cid:durableId="278881242">
    <w:abstractNumId w:val="2"/>
  </w:num>
  <w:num w:numId="8" w16cid:durableId="1045914288">
    <w:abstractNumId w:val="1"/>
  </w:num>
  <w:num w:numId="9" w16cid:durableId="645089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1EF4"/>
    <w:rsid w:val="000B19BD"/>
    <w:rsid w:val="0015074B"/>
    <w:rsid w:val="0029639D"/>
    <w:rsid w:val="00326F90"/>
    <w:rsid w:val="00600915"/>
    <w:rsid w:val="00633AB4"/>
    <w:rsid w:val="007E09FF"/>
    <w:rsid w:val="0088700B"/>
    <w:rsid w:val="009E2407"/>
    <w:rsid w:val="00AA1D8D"/>
    <w:rsid w:val="00B27123"/>
    <w:rsid w:val="00B47730"/>
    <w:rsid w:val="00CB0664"/>
    <w:rsid w:val="00DC11B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/"/>
  <w:listSeparator w:val=";"/>
  <w14:docId w14:val="43DE3E5A"/>
  <w14:defaultImageDpi w14:val="300"/>
  <w15:docId w15:val="{E80C11AF-C0A7-4F78-8A7E-D488037C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1B0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PlainTable1">
    <w:name w:val="Plain Table 1"/>
    <w:basedOn w:val="TableNormal"/>
    <w:uiPriority w:val="99"/>
    <w:rsid w:val="00DC11B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Mahdi Baharvand</cp:lastModifiedBy>
  <cp:revision>4</cp:revision>
  <dcterms:created xsi:type="dcterms:W3CDTF">2013-12-23T23:15:00Z</dcterms:created>
  <dcterms:modified xsi:type="dcterms:W3CDTF">2025-05-28T12:45:00Z</dcterms:modified>
  <cp:category/>
</cp:coreProperties>
</file>